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8838AE" w14:textId="607E54F2" w:rsidR="00A32820" w:rsidRPr="00167770" w:rsidRDefault="00000000" w:rsidP="00BC2FD4">
      <w:pPr>
        <w:pStyle w:val="Nagwek1"/>
        <w:rPr>
          <w:rFonts w:ascii="Times New Roman" w:hAnsi="Times New Roman" w:cs="Times New Roman"/>
          <w:sz w:val="24"/>
          <w:szCs w:val="24"/>
        </w:rPr>
      </w:pPr>
      <w:r w:rsidRPr="00167770">
        <w:rPr>
          <w:rFonts w:ascii="Times New Roman" w:hAnsi="Times New Roman" w:cs="Times New Roman"/>
          <w:sz w:val="24"/>
          <w:szCs w:val="24"/>
        </w:rPr>
        <w:t>ZAŁĄCZNIK NR 1</w:t>
      </w:r>
      <w:r w:rsidRPr="00167770">
        <w:rPr>
          <w:rFonts w:ascii="Times New Roman" w:hAnsi="Times New Roman" w:cs="Times New Roman"/>
          <w:sz w:val="24"/>
          <w:szCs w:val="24"/>
        </w:rPr>
        <w:br/>
        <w:t>SZCZEGÓŁOWE ZASADY OCENIANIA</w:t>
      </w:r>
      <w:r w:rsidRPr="00167770">
        <w:rPr>
          <w:rFonts w:ascii="Times New Roman" w:hAnsi="Times New Roman" w:cs="Times New Roman"/>
          <w:sz w:val="24"/>
          <w:szCs w:val="24"/>
        </w:rPr>
        <w:br/>
        <w:t>DO REGULAMINU KONKURSU</w:t>
      </w:r>
      <w:r w:rsidRPr="00167770">
        <w:rPr>
          <w:rFonts w:ascii="Times New Roman" w:hAnsi="Times New Roman" w:cs="Times New Roman"/>
          <w:sz w:val="24"/>
          <w:szCs w:val="24"/>
        </w:rPr>
        <w:br/>
      </w:r>
      <w:r w:rsidR="00FB550D" w:rsidRPr="009D3253">
        <w:rPr>
          <w:rFonts w:ascii="Times New Roman" w:hAnsi="Times New Roman" w:cs="Times New Roman"/>
          <w:sz w:val="24"/>
          <w:szCs w:val="24"/>
          <w:lang w:val="pl-PL"/>
        </w:rPr>
        <w:t>Mistrz Słowa – Akademicki Turniej Języka Niemieckiego</w:t>
      </w:r>
    </w:p>
    <w:p w14:paraId="2EF32CD9" w14:textId="77777777" w:rsidR="00A32820" w:rsidRPr="00167770" w:rsidRDefault="00A32820">
      <w:pPr>
        <w:rPr>
          <w:rFonts w:ascii="Times New Roman" w:hAnsi="Times New Roman" w:cs="Times New Roman"/>
          <w:sz w:val="24"/>
          <w:szCs w:val="24"/>
        </w:rPr>
      </w:pPr>
    </w:p>
    <w:p w14:paraId="420C5F2B" w14:textId="77777777" w:rsidR="00A32820" w:rsidRPr="00167770" w:rsidRDefault="00000000" w:rsidP="00BC2FD4">
      <w:pPr>
        <w:pStyle w:val="Nagwek1"/>
        <w:rPr>
          <w:rFonts w:ascii="Times New Roman" w:eastAsiaTheme="minorEastAsia" w:hAnsi="Times New Roman" w:cs="Times New Roman"/>
          <w:color w:val="auto"/>
          <w:sz w:val="24"/>
          <w:szCs w:val="24"/>
        </w:rPr>
      </w:pPr>
      <w:r w:rsidRPr="00167770">
        <w:rPr>
          <w:rFonts w:ascii="Times New Roman" w:eastAsiaTheme="minorEastAsia" w:hAnsi="Times New Roman" w:cs="Times New Roman"/>
          <w:color w:val="auto"/>
          <w:sz w:val="24"/>
          <w:szCs w:val="24"/>
        </w:rPr>
        <w:t>§ 1. Postanowienia ogólne</w:t>
      </w:r>
    </w:p>
    <w:p w14:paraId="6FABC265" w14:textId="77777777" w:rsidR="00A32820" w:rsidRPr="00167770" w:rsidRDefault="00000000">
      <w:pPr>
        <w:rPr>
          <w:rFonts w:ascii="Times New Roman" w:hAnsi="Times New Roman" w:cs="Times New Roman"/>
          <w:sz w:val="24"/>
          <w:szCs w:val="24"/>
        </w:rPr>
      </w:pPr>
      <w:r w:rsidRPr="00167770">
        <w:rPr>
          <w:rFonts w:ascii="Times New Roman" w:hAnsi="Times New Roman" w:cs="Times New Roman"/>
          <w:sz w:val="24"/>
          <w:szCs w:val="24"/>
        </w:rPr>
        <w:t>1. Niniejszy Załącznik nr 1 określa szczegółowe zasady oceniania poszczególnych konkurencji Konkursu „Pojedynek germanistyczny”.</w:t>
      </w:r>
    </w:p>
    <w:p w14:paraId="2B4D8B5D" w14:textId="77777777" w:rsidR="00A32820" w:rsidRPr="00167770" w:rsidRDefault="00000000">
      <w:pPr>
        <w:rPr>
          <w:rFonts w:ascii="Times New Roman" w:hAnsi="Times New Roman" w:cs="Times New Roman"/>
          <w:sz w:val="24"/>
          <w:szCs w:val="24"/>
        </w:rPr>
      </w:pPr>
      <w:r w:rsidRPr="00167770">
        <w:rPr>
          <w:rFonts w:ascii="Times New Roman" w:hAnsi="Times New Roman" w:cs="Times New Roman"/>
          <w:sz w:val="24"/>
          <w:szCs w:val="24"/>
        </w:rPr>
        <w:t>2. Załącznik stanowi integralną część Regulaminu Konkursu.</w:t>
      </w:r>
    </w:p>
    <w:p w14:paraId="58E82D33" w14:textId="77777777" w:rsidR="00A32820" w:rsidRPr="00167770" w:rsidRDefault="00000000">
      <w:pPr>
        <w:rPr>
          <w:rFonts w:ascii="Times New Roman" w:hAnsi="Times New Roman" w:cs="Times New Roman"/>
          <w:sz w:val="24"/>
          <w:szCs w:val="24"/>
        </w:rPr>
      </w:pPr>
      <w:r w:rsidRPr="00167770">
        <w:rPr>
          <w:rFonts w:ascii="Times New Roman" w:hAnsi="Times New Roman" w:cs="Times New Roman"/>
          <w:sz w:val="24"/>
          <w:szCs w:val="24"/>
        </w:rPr>
        <w:t>3. Oceniania dokonuje Komisja Konkursowa powołana przez Organizatora.</w:t>
      </w:r>
    </w:p>
    <w:p w14:paraId="5E1AE321" w14:textId="77777777" w:rsidR="00A32820" w:rsidRPr="00167770" w:rsidRDefault="00A32820">
      <w:pPr>
        <w:rPr>
          <w:rFonts w:ascii="Times New Roman" w:hAnsi="Times New Roman" w:cs="Times New Roman"/>
          <w:sz w:val="24"/>
          <w:szCs w:val="24"/>
        </w:rPr>
      </w:pPr>
    </w:p>
    <w:p w14:paraId="48884E84" w14:textId="77777777" w:rsidR="00A32820" w:rsidRPr="00167770" w:rsidRDefault="00000000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167770">
        <w:rPr>
          <w:rFonts w:ascii="Times New Roman" w:hAnsi="Times New Roman" w:cs="Times New Roman"/>
          <w:b/>
          <w:bCs/>
          <w:sz w:val="24"/>
          <w:szCs w:val="24"/>
        </w:rPr>
        <w:t>§ 2. Zasady oceniania Konkurencji I – „Łamańce językowe” (Zungenbrecher)</w:t>
      </w:r>
    </w:p>
    <w:p w14:paraId="3038FC84" w14:textId="77777777" w:rsidR="00A32820" w:rsidRPr="00167770" w:rsidRDefault="00000000">
      <w:pPr>
        <w:rPr>
          <w:rFonts w:ascii="Times New Roman" w:hAnsi="Times New Roman" w:cs="Times New Roman"/>
          <w:sz w:val="24"/>
          <w:szCs w:val="24"/>
        </w:rPr>
      </w:pPr>
      <w:r w:rsidRPr="00167770">
        <w:rPr>
          <w:rFonts w:ascii="Times New Roman" w:hAnsi="Times New Roman" w:cs="Times New Roman"/>
          <w:sz w:val="24"/>
          <w:szCs w:val="24"/>
        </w:rPr>
        <w:t>1. Konkurencja I rozstrzygana jest na podstawie czasu wykonania zadania.</w:t>
      </w:r>
    </w:p>
    <w:p w14:paraId="153C1046" w14:textId="77777777" w:rsidR="00A32820" w:rsidRPr="00167770" w:rsidRDefault="00000000">
      <w:pPr>
        <w:rPr>
          <w:rFonts w:ascii="Times New Roman" w:hAnsi="Times New Roman" w:cs="Times New Roman"/>
          <w:sz w:val="24"/>
          <w:szCs w:val="24"/>
        </w:rPr>
      </w:pPr>
      <w:r w:rsidRPr="00167770">
        <w:rPr>
          <w:rFonts w:ascii="Times New Roman" w:hAnsi="Times New Roman" w:cs="Times New Roman"/>
          <w:sz w:val="24"/>
          <w:szCs w:val="24"/>
        </w:rPr>
        <w:t>2. Czas bazowy mierzony jest od momentu rozpoczęcia artykulacji pierwszego łamańca do momentu zakończenia artykulacji ostatniego łamańca.</w:t>
      </w:r>
    </w:p>
    <w:p w14:paraId="3C49095F" w14:textId="77777777" w:rsidR="00A32820" w:rsidRPr="00167770" w:rsidRDefault="00000000">
      <w:pPr>
        <w:rPr>
          <w:rFonts w:ascii="Times New Roman" w:hAnsi="Times New Roman" w:cs="Times New Roman"/>
          <w:sz w:val="24"/>
          <w:szCs w:val="24"/>
        </w:rPr>
      </w:pPr>
      <w:r w:rsidRPr="00167770">
        <w:rPr>
          <w:rFonts w:ascii="Times New Roman" w:hAnsi="Times New Roman" w:cs="Times New Roman"/>
          <w:sz w:val="24"/>
          <w:szCs w:val="24"/>
        </w:rPr>
        <w:t>3. Za każdy stwierdzony błąd fonetyczny lub artykulacyjny Komisja dolicza 3 sekundy karne.</w:t>
      </w:r>
    </w:p>
    <w:p w14:paraId="58F96757" w14:textId="77777777" w:rsidR="00A32820" w:rsidRPr="00167770" w:rsidRDefault="00000000">
      <w:pPr>
        <w:rPr>
          <w:rFonts w:ascii="Times New Roman" w:hAnsi="Times New Roman" w:cs="Times New Roman"/>
          <w:sz w:val="24"/>
          <w:szCs w:val="24"/>
        </w:rPr>
      </w:pPr>
      <w:r w:rsidRPr="00167770">
        <w:rPr>
          <w:rFonts w:ascii="Times New Roman" w:hAnsi="Times New Roman" w:cs="Times New Roman"/>
          <w:sz w:val="24"/>
          <w:szCs w:val="24"/>
        </w:rPr>
        <w:t>4. Za błąd uznaje się w szczególności:</w:t>
      </w:r>
    </w:p>
    <w:p w14:paraId="72FE48AC" w14:textId="77777777" w:rsidR="00A32820" w:rsidRPr="00167770" w:rsidRDefault="00000000">
      <w:pPr>
        <w:rPr>
          <w:rFonts w:ascii="Times New Roman" w:hAnsi="Times New Roman" w:cs="Times New Roman"/>
          <w:sz w:val="24"/>
          <w:szCs w:val="24"/>
        </w:rPr>
      </w:pPr>
      <w:r w:rsidRPr="00167770">
        <w:rPr>
          <w:rFonts w:ascii="Times New Roman" w:hAnsi="Times New Roman" w:cs="Times New Roman"/>
          <w:sz w:val="24"/>
          <w:szCs w:val="24"/>
        </w:rPr>
        <w:t xml:space="preserve">   a) niepoprawną realizację głoski,</w:t>
      </w:r>
    </w:p>
    <w:p w14:paraId="44729416" w14:textId="6D6306EF" w:rsidR="00A32820" w:rsidRPr="00167770" w:rsidRDefault="00000000" w:rsidP="00E524D8">
      <w:pPr>
        <w:rPr>
          <w:rFonts w:ascii="Times New Roman" w:hAnsi="Times New Roman" w:cs="Times New Roman"/>
          <w:sz w:val="24"/>
          <w:szCs w:val="24"/>
        </w:rPr>
      </w:pPr>
      <w:r w:rsidRPr="00167770">
        <w:rPr>
          <w:rFonts w:ascii="Times New Roman" w:hAnsi="Times New Roman" w:cs="Times New Roman"/>
          <w:sz w:val="24"/>
          <w:szCs w:val="24"/>
        </w:rPr>
        <w:t xml:space="preserve">   b) </w:t>
      </w:r>
      <w:proofErr w:type="spellStart"/>
      <w:r w:rsidRPr="00167770">
        <w:rPr>
          <w:rFonts w:ascii="Times New Roman" w:hAnsi="Times New Roman" w:cs="Times New Roman"/>
          <w:sz w:val="24"/>
          <w:szCs w:val="24"/>
        </w:rPr>
        <w:t>zniekształcenie</w:t>
      </w:r>
      <w:proofErr w:type="spellEnd"/>
      <w:r w:rsidRPr="001677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7770">
        <w:rPr>
          <w:rFonts w:ascii="Times New Roman" w:hAnsi="Times New Roman" w:cs="Times New Roman"/>
          <w:sz w:val="24"/>
          <w:szCs w:val="24"/>
        </w:rPr>
        <w:t>struktury</w:t>
      </w:r>
      <w:proofErr w:type="spellEnd"/>
      <w:r w:rsidRPr="001677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7770">
        <w:rPr>
          <w:rFonts w:ascii="Times New Roman" w:hAnsi="Times New Roman" w:cs="Times New Roman"/>
          <w:sz w:val="24"/>
          <w:szCs w:val="24"/>
        </w:rPr>
        <w:t>sylabowej</w:t>
      </w:r>
      <w:proofErr w:type="spellEnd"/>
      <w:r w:rsidRPr="001677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7770">
        <w:rPr>
          <w:rFonts w:ascii="Times New Roman" w:hAnsi="Times New Roman" w:cs="Times New Roman"/>
          <w:sz w:val="24"/>
          <w:szCs w:val="24"/>
        </w:rPr>
        <w:t>wyrazu</w:t>
      </w:r>
      <w:proofErr w:type="spellEnd"/>
      <w:r w:rsidRPr="00167770">
        <w:rPr>
          <w:rFonts w:ascii="Times New Roman" w:hAnsi="Times New Roman" w:cs="Times New Roman"/>
          <w:sz w:val="24"/>
          <w:szCs w:val="24"/>
        </w:rPr>
        <w:t>,</w:t>
      </w:r>
    </w:p>
    <w:p w14:paraId="7AA7DA3E" w14:textId="77777777" w:rsidR="00A32820" w:rsidRPr="00167770" w:rsidRDefault="00000000">
      <w:pPr>
        <w:rPr>
          <w:rFonts w:ascii="Times New Roman" w:hAnsi="Times New Roman" w:cs="Times New Roman"/>
          <w:sz w:val="24"/>
          <w:szCs w:val="24"/>
        </w:rPr>
      </w:pPr>
      <w:r w:rsidRPr="00167770">
        <w:rPr>
          <w:rFonts w:ascii="Times New Roman" w:hAnsi="Times New Roman" w:cs="Times New Roman"/>
          <w:sz w:val="24"/>
          <w:szCs w:val="24"/>
        </w:rPr>
        <w:t>5. Wynik końcowy stanowi suma czasu bazowego i sekund karnych.</w:t>
      </w:r>
    </w:p>
    <w:p w14:paraId="146C7CF4" w14:textId="77777777" w:rsidR="00A32820" w:rsidRPr="00167770" w:rsidRDefault="00000000">
      <w:pPr>
        <w:rPr>
          <w:rFonts w:ascii="Times New Roman" w:hAnsi="Times New Roman" w:cs="Times New Roman"/>
          <w:sz w:val="24"/>
          <w:szCs w:val="24"/>
        </w:rPr>
      </w:pPr>
      <w:r w:rsidRPr="00167770">
        <w:rPr>
          <w:rFonts w:ascii="Times New Roman" w:hAnsi="Times New Roman" w:cs="Times New Roman"/>
          <w:sz w:val="24"/>
          <w:szCs w:val="24"/>
        </w:rPr>
        <w:t>6. Zwycięża Para, która uzyska najkrótszy czas końcowy.</w:t>
      </w:r>
    </w:p>
    <w:p w14:paraId="21025D02" w14:textId="77777777" w:rsidR="00A32820" w:rsidRPr="00167770" w:rsidRDefault="00A32820">
      <w:pPr>
        <w:rPr>
          <w:rFonts w:ascii="Times New Roman" w:hAnsi="Times New Roman" w:cs="Times New Roman"/>
          <w:sz w:val="24"/>
          <w:szCs w:val="24"/>
        </w:rPr>
      </w:pPr>
    </w:p>
    <w:p w14:paraId="72B6CA53" w14:textId="27921777" w:rsidR="00A32820" w:rsidRPr="00167770" w:rsidRDefault="00000000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167770">
        <w:rPr>
          <w:rFonts w:ascii="Times New Roman" w:hAnsi="Times New Roman" w:cs="Times New Roman"/>
          <w:b/>
          <w:bCs/>
          <w:sz w:val="24"/>
          <w:szCs w:val="24"/>
        </w:rPr>
        <w:t xml:space="preserve">§ 3. </w:t>
      </w:r>
      <w:proofErr w:type="spellStart"/>
      <w:r w:rsidRPr="00167770">
        <w:rPr>
          <w:rFonts w:ascii="Times New Roman" w:hAnsi="Times New Roman" w:cs="Times New Roman"/>
          <w:b/>
          <w:bCs/>
          <w:sz w:val="24"/>
          <w:szCs w:val="24"/>
        </w:rPr>
        <w:t>Zasady</w:t>
      </w:r>
      <w:proofErr w:type="spellEnd"/>
      <w:r w:rsidRPr="0016777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167770">
        <w:rPr>
          <w:rFonts w:ascii="Times New Roman" w:hAnsi="Times New Roman" w:cs="Times New Roman"/>
          <w:b/>
          <w:bCs/>
          <w:sz w:val="24"/>
          <w:szCs w:val="24"/>
        </w:rPr>
        <w:t>oceniania</w:t>
      </w:r>
      <w:proofErr w:type="spellEnd"/>
      <w:r w:rsidRPr="0016777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167770">
        <w:rPr>
          <w:rFonts w:ascii="Times New Roman" w:hAnsi="Times New Roman" w:cs="Times New Roman"/>
          <w:b/>
          <w:bCs/>
          <w:sz w:val="24"/>
          <w:szCs w:val="24"/>
        </w:rPr>
        <w:t>Konkurencji</w:t>
      </w:r>
      <w:proofErr w:type="spellEnd"/>
      <w:r w:rsidRPr="00167770">
        <w:rPr>
          <w:rFonts w:ascii="Times New Roman" w:hAnsi="Times New Roman" w:cs="Times New Roman"/>
          <w:b/>
          <w:bCs/>
          <w:sz w:val="24"/>
          <w:szCs w:val="24"/>
        </w:rPr>
        <w:t xml:space="preserve"> II – „</w:t>
      </w:r>
      <w:proofErr w:type="spellStart"/>
      <w:r w:rsidR="00F95BA9" w:rsidRPr="00167770">
        <w:rPr>
          <w:rFonts w:ascii="Times New Roman" w:hAnsi="Times New Roman" w:cs="Times New Roman"/>
          <w:b/>
          <w:bCs/>
          <w:sz w:val="24"/>
          <w:szCs w:val="24"/>
        </w:rPr>
        <w:t>Frazeologizmy</w:t>
      </w:r>
      <w:proofErr w:type="spellEnd"/>
      <w:r w:rsidRPr="0016777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167770">
        <w:rPr>
          <w:rFonts w:ascii="Times New Roman" w:hAnsi="Times New Roman" w:cs="Times New Roman"/>
          <w:b/>
          <w:bCs/>
          <w:sz w:val="24"/>
          <w:szCs w:val="24"/>
        </w:rPr>
        <w:t>i</w:t>
      </w:r>
      <w:proofErr w:type="spellEnd"/>
      <w:r w:rsidRPr="0016777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167770">
        <w:rPr>
          <w:rFonts w:ascii="Times New Roman" w:hAnsi="Times New Roman" w:cs="Times New Roman"/>
          <w:b/>
          <w:bCs/>
          <w:sz w:val="24"/>
          <w:szCs w:val="24"/>
        </w:rPr>
        <w:t>tekst</w:t>
      </w:r>
      <w:proofErr w:type="spellEnd"/>
      <w:r w:rsidRPr="00167770">
        <w:rPr>
          <w:rFonts w:ascii="Times New Roman" w:hAnsi="Times New Roman" w:cs="Times New Roman"/>
          <w:b/>
          <w:bCs/>
          <w:sz w:val="24"/>
          <w:szCs w:val="24"/>
        </w:rPr>
        <w:t xml:space="preserve"> z </w:t>
      </w:r>
      <w:proofErr w:type="spellStart"/>
      <w:r w:rsidRPr="00167770">
        <w:rPr>
          <w:rFonts w:ascii="Times New Roman" w:hAnsi="Times New Roman" w:cs="Times New Roman"/>
          <w:b/>
          <w:bCs/>
          <w:sz w:val="24"/>
          <w:szCs w:val="24"/>
        </w:rPr>
        <w:t>błędami</w:t>
      </w:r>
      <w:proofErr w:type="spellEnd"/>
      <w:r w:rsidRPr="00167770">
        <w:rPr>
          <w:rFonts w:ascii="Times New Roman" w:hAnsi="Times New Roman" w:cs="Times New Roman"/>
          <w:b/>
          <w:bCs/>
          <w:sz w:val="24"/>
          <w:szCs w:val="24"/>
        </w:rPr>
        <w:t>”</w:t>
      </w:r>
    </w:p>
    <w:p w14:paraId="697CBF9F" w14:textId="77777777" w:rsidR="00A32820" w:rsidRPr="00167770" w:rsidRDefault="00000000">
      <w:pPr>
        <w:rPr>
          <w:rFonts w:ascii="Times New Roman" w:hAnsi="Times New Roman" w:cs="Times New Roman"/>
          <w:sz w:val="24"/>
          <w:szCs w:val="24"/>
        </w:rPr>
      </w:pPr>
      <w:r w:rsidRPr="00167770">
        <w:rPr>
          <w:rFonts w:ascii="Times New Roman" w:hAnsi="Times New Roman" w:cs="Times New Roman"/>
          <w:sz w:val="24"/>
          <w:szCs w:val="24"/>
        </w:rPr>
        <w:t>1. Konkurencja II oceniana jest punktowo.</w:t>
      </w:r>
    </w:p>
    <w:p w14:paraId="71D01F22" w14:textId="4696AA21" w:rsidR="00A32820" w:rsidRPr="00167770" w:rsidRDefault="00000000">
      <w:pPr>
        <w:rPr>
          <w:rFonts w:ascii="Times New Roman" w:hAnsi="Times New Roman" w:cs="Times New Roman"/>
          <w:sz w:val="24"/>
          <w:szCs w:val="24"/>
        </w:rPr>
      </w:pPr>
      <w:r w:rsidRPr="00167770">
        <w:rPr>
          <w:rFonts w:ascii="Times New Roman" w:hAnsi="Times New Roman" w:cs="Times New Roman"/>
          <w:sz w:val="24"/>
          <w:szCs w:val="24"/>
        </w:rPr>
        <w:t xml:space="preserve">2. </w:t>
      </w:r>
      <w:proofErr w:type="spellStart"/>
      <w:r w:rsidRPr="00167770">
        <w:rPr>
          <w:rFonts w:ascii="Times New Roman" w:hAnsi="Times New Roman" w:cs="Times New Roman"/>
          <w:sz w:val="24"/>
          <w:szCs w:val="24"/>
        </w:rPr>
        <w:t>Maksymalna</w:t>
      </w:r>
      <w:proofErr w:type="spellEnd"/>
      <w:r w:rsidRPr="001677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7770">
        <w:rPr>
          <w:rFonts w:ascii="Times New Roman" w:hAnsi="Times New Roman" w:cs="Times New Roman"/>
          <w:sz w:val="24"/>
          <w:szCs w:val="24"/>
        </w:rPr>
        <w:t>liczba</w:t>
      </w:r>
      <w:proofErr w:type="spellEnd"/>
      <w:r w:rsidRPr="001677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7770">
        <w:rPr>
          <w:rFonts w:ascii="Times New Roman" w:hAnsi="Times New Roman" w:cs="Times New Roman"/>
          <w:sz w:val="24"/>
          <w:szCs w:val="24"/>
        </w:rPr>
        <w:t>punktów</w:t>
      </w:r>
      <w:proofErr w:type="spellEnd"/>
      <w:r w:rsidRPr="001677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7770">
        <w:rPr>
          <w:rFonts w:ascii="Times New Roman" w:hAnsi="Times New Roman" w:cs="Times New Roman"/>
          <w:sz w:val="24"/>
          <w:szCs w:val="24"/>
        </w:rPr>
        <w:t>możliwa</w:t>
      </w:r>
      <w:proofErr w:type="spellEnd"/>
      <w:r w:rsidRPr="00167770">
        <w:rPr>
          <w:rFonts w:ascii="Times New Roman" w:hAnsi="Times New Roman" w:cs="Times New Roman"/>
          <w:sz w:val="24"/>
          <w:szCs w:val="24"/>
        </w:rPr>
        <w:t xml:space="preserve"> do </w:t>
      </w:r>
      <w:proofErr w:type="spellStart"/>
      <w:r w:rsidRPr="00167770">
        <w:rPr>
          <w:rFonts w:ascii="Times New Roman" w:hAnsi="Times New Roman" w:cs="Times New Roman"/>
          <w:sz w:val="24"/>
          <w:szCs w:val="24"/>
        </w:rPr>
        <w:t>uzyskania</w:t>
      </w:r>
      <w:proofErr w:type="spellEnd"/>
      <w:r w:rsidRPr="001677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7770">
        <w:rPr>
          <w:rFonts w:ascii="Times New Roman" w:hAnsi="Times New Roman" w:cs="Times New Roman"/>
          <w:sz w:val="24"/>
          <w:szCs w:val="24"/>
        </w:rPr>
        <w:t>wynosi</w:t>
      </w:r>
      <w:proofErr w:type="spellEnd"/>
      <w:r w:rsidRPr="00167770">
        <w:rPr>
          <w:rFonts w:ascii="Times New Roman" w:hAnsi="Times New Roman" w:cs="Times New Roman"/>
          <w:sz w:val="24"/>
          <w:szCs w:val="24"/>
        </w:rPr>
        <w:t xml:space="preserve"> </w:t>
      </w:r>
      <w:r w:rsidR="00E524D8" w:rsidRPr="00167770">
        <w:rPr>
          <w:rFonts w:ascii="Times New Roman" w:hAnsi="Times New Roman" w:cs="Times New Roman"/>
          <w:sz w:val="24"/>
          <w:szCs w:val="24"/>
        </w:rPr>
        <w:t>20</w:t>
      </w:r>
      <w:r w:rsidRPr="00167770">
        <w:rPr>
          <w:rFonts w:ascii="Times New Roman" w:hAnsi="Times New Roman" w:cs="Times New Roman"/>
          <w:sz w:val="24"/>
          <w:szCs w:val="24"/>
        </w:rPr>
        <w:t>.</w:t>
      </w:r>
    </w:p>
    <w:p w14:paraId="58475C87" w14:textId="77777777" w:rsidR="00A32820" w:rsidRPr="00167770" w:rsidRDefault="00000000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167770">
        <w:rPr>
          <w:rFonts w:ascii="Times New Roman" w:hAnsi="Times New Roman" w:cs="Times New Roman"/>
          <w:b/>
          <w:bCs/>
          <w:sz w:val="24"/>
          <w:szCs w:val="24"/>
        </w:rPr>
        <w:t>3. Punktacja przyznawana jest według następujących zasad:</w:t>
      </w:r>
    </w:p>
    <w:p w14:paraId="44B58694" w14:textId="77777777" w:rsidR="00A32820" w:rsidRPr="00167770" w:rsidRDefault="00000000">
      <w:pPr>
        <w:rPr>
          <w:rFonts w:ascii="Times New Roman" w:hAnsi="Times New Roman" w:cs="Times New Roman"/>
          <w:sz w:val="24"/>
          <w:szCs w:val="24"/>
        </w:rPr>
      </w:pPr>
      <w:r w:rsidRPr="00167770">
        <w:rPr>
          <w:rFonts w:ascii="Times New Roman" w:hAnsi="Times New Roman" w:cs="Times New Roman"/>
          <w:sz w:val="24"/>
          <w:szCs w:val="24"/>
        </w:rPr>
        <w:t xml:space="preserve">   a) poprawne rozpoznanie błędu – 1 punkt,</w:t>
      </w:r>
    </w:p>
    <w:p w14:paraId="02F8A5F3" w14:textId="77777777" w:rsidR="00A32820" w:rsidRPr="00167770" w:rsidRDefault="00000000">
      <w:pPr>
        <w:rPr>
          <w:rFonts w:ascii="Times New Roman" w:hAnsi="Times New Roman" w:cs="Times New Roman"/>
          <w:sz w:val="24"/>
          <w:szCs w:val="24"/>
        </w:rPr>
      </w:pPr>
      <w:r w:rsidRPr="00167770">
        <w:rPr>
          <w:rFonts w:ascii="Times New Roman" w:hAnsi="Times New Roman" w:cs="Times New Roman"/>
          <w:sz w:val="24"/>
          <w:szCs w:val="24"/>
        </w:rPr>
        <w:t xml:space="preserve">   b) poprawna korekta błędu – 1 punkt,</w:t>
      </w:r>
    </w:p>
    <w:p w14:paraId="47571F6D" w14:textId="77777777" w:rsidR="00A32820" w:rsidRPr="00167770" w:rsidRDefault="00000000">
      <w:pPr>
        <w:rPr>
          <w:rFonts w:ascii="Times New Roman" w:hAnsi="Times New Roman" w:cs="Times New Roman"/>
          <w:sz w:val="24"/>
          <w:szCs w:val="24"/>
        </w:rPr>
      </w:pPr>
      <w:r w:rsidRPr="00167770">
        <w:rPr>
          <w:rFonts w:ascii="Times New Roman" w:hAnsi="Times New Roman" w:cs="Times New Roman"/>
          <w:sz w:val="24"/>
          <w:szCs w:val="24"/>
        </w:rPr>
        <w:lastRenderedPageBreak/>
        <w:t>4. Błąd nierozpoznany lub niepoprawnie skorygowany nie podlega punktacji.</w:t>
      </w:r>
    </w:p>
    <w:p w14:paraId="745D7C40" w14:textId="77777777" w:rsidR="00A32820" w:rsidRPr="00167770" w:rsidRDefault="00000000">
      <w:pPr>
        <w:rPr>
          <w:rFonts w:ascii="Times New Roman" w:hAnsi="Times New Roman" w:cs="Times New Roman"/>
          <w:sz w:val="24"/>
          <w:szCs w:val="24"/>
        </w:rPr>
      </w:pPr>
      <w:r w:rsidRPr="00167770">
        <w:rPr>
          <w:rFonts w:ascii="Times New Roman" w:hAnsi="Times New Roman" w:cs="Times New Roman"/>
          <w:sz w:val="24"/>
          <w:szCs w:val="24"/>
        </w:rPr>
        <w:t>5. Ocenie podlega zgodność korekty z normą języka niemieckiego.</w:t>
      </w:r>
    </w:p>
    <w:p w14:paraId="4174936B" w14:textId="77777777" w:rsidR="00A32820" w:rsidRPr="00167770" w:rsidRDefault="00A32820">
      <w:pPr>
        <w:rPr>
          <w:rFonts w:ascii="Times New Roman" w:hAnsi="Times New Roman" w:cs="Times New Roman"/>
          <w:sz w:val="24"/>
          <w:szCs w:val="24"/>
        </w:rPr>
      </w:pPr>
    </w:p>
    <w:p w14:paraId="30484690" w14:textId="77777777" w:rsidR="00A32820" w:rsidRPr="00167770" w:rsidRDefault="00000000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167770">
        <w:rPr>
          <w:rFonts w:ascii="Times New Roman" w:hAnsi="Times New Roman" w:cs="Times New Roman"/>
          <w:b/>
          <w:bCs/>
          <w:sz w:val="24"/>
          <w:szCs w:val="24"/>
        </w:rPr>
        <w:t>§ 4. Zasady oceniania Konkurencji III – „Eine Minute lang sprechen”</w:t>
      </w:r>
    </w:p>
    <w:p w14:paraId="5FC7E238" w14:textId="77777777" w:rsidR="00A32820" w:rsidRPr="00167770" w:rsidRDefault="00000000">
      <w:pPr>
        <w:rPr>
          <w:rFonts w:ascii="Times New Roman" w:hAnsi="Times New Roman" w:cs="Times New Roman"/>
          <w:sz w:val="24"/>
          <w:szCs w:val="24"/>
        </w:rPr>
      </w:pPr>
      <w:r w:rsidRPr="00167770">
        <w:rPr>
          <w:rFonts w:ascii="Times New Roman" w:hAnsi="Times New Roman" w:cs="Times New Roman"/>
          <w:sz w:val="24"/>
          <w:szCs w:val="24"/>
        </w:rPr>
        <w:t>1. Konkurencja III oceniana jest punktowo dla Pary.</w:t>
      </w:r>
    </w:p>
    <w:p w14:paraId="123E6B5E" w14:textId="77777777" w:rsidR="00A32820" w:rsidRPr="00167770" w:rsidRDefault="00000000">
      <w:pPr>
        <w:rPr>
          <w:rFonts w:ascii="Times New Roman" w:hAnsi="Times New Roman" w:cs="Times New Roman"/>
          <w:sz w:val="24"/>
          <w:szCs w:val="24"/>
        </w:rPr>
      </w:pPr>
      <w:r w:rsidRPr="00167770">
        <w:rPr>
          <w:rFonts w:ascii="Times New Roman" w:hAnsi="Times New Roman" w:cs="Times New Roman"/>
          <w:sz w:val="24"/>
          <w:szCs w:val="24"/>
        </w:rPr>
        <w:t>2. Para losuje jedno przysłowie i wyznacza jednego Uczestnika, który prezentuje wypowiedź ustną.</w:t>
      </w:r>
    </w:p>
    <w:p w14:paraId="7FA9B3A3" w14:textId="345570EB" w:rsidR="00A32820" w:rsidRPr="00167770" w:rsidRDefault="00000000">
      <w:pPr>
        <w:rPr>
          <w:rFonts w:ascii="Times New Roman" w:hAnsi="Times New Roman" w:cs="Times New Roman"/>
          <w:sz w:val="24"/>
          <w:szCs w:val="24"/>
        </w:rPr>
      </w:pPr>
      <w:r w:rsidRPr="00167770">
        <w:rPr>
          <w:rFonts w:ascii="Times New Roman" w:hAnsi="Times New Roman" w:cs="Times New Roman"/>
          <w:sz w:val="24"/>
          <w:szCs w:val="24"/>
        </w:rPr>
        <w:t xml:space="preserve">3. </w:t>
      </w:r>
      <w:proofErr w:type="spellStart"/>
      <w:r w:rsidRPr="00167770">
        <w:rPr>
          <w:rFonts w:ascii="Times New Roman" w:hAnsi="Times New Roman" w:cs="Times New Roman"/>
          <w:sz w:val="24"/>
          <w:szCs w:val="24"/>
        </w:rPr>
        <w:t>Maksymalna</w:t>
      </w:r>
      <w:proofErr w:type="spellEnd"/>
      <w:r w:rsidRPr="001677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7770">
        <w:rPr>
          <w:rFonts w:ascii="Times New Roman" w:hAnsi="Times New Roman" w:cs="Times New Roman"/>
          <w:sz w:val="24"/>
          <w:szCs w:val="24"/>
        </w:rPr>
        <w:t>liczba</w:t>
      </w:r>
      <w:proofErr w:type="spellEnd"/>
      <w:r w:rsidRPr="001677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7770">
        <w:rPr>
          <w:rFonts w:ascii="Times New Roman" w:hAnsi="Times New Roman" w:cs="Times New Roman"/>
          <w:sz w:val="24"/>
          <w:szCs w:val="24"/>
        </w:rPr>
        <w:t>punktów</w:t>
      </w:r>
      <w:proofErr w:type="spellEnd"/>
      <w:r w:rsidRPr="001677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7770">
        <w:rPr>
          <w:rFonts w:ascii="Times New Roman" w:hAnsi="Times New Roman" w:cs="Times New Roman"/>
          <w:sz w:val="24"/>
          <w:szCs w:val="24"/>
        </w:rPr>
        <w:t>możliwa</w:t>
      </w:r>
      <w:proofErr w:type="spellEnd"/>
      <w:r w:rsidRPr="00167770">
        <w:rPr>
          <w:rFonts w:ascii="Times New Roman" w:hAnsi="Times New Roman" w:cs="Times New Roman"/>
          <w:sz w:val="24"/>
          <w:szCs w:val="24"/>
        </w:rPr>
        <w:t xml:space="preserve"> do </w:t>
      </w:r>
      <w:proofErr w:type="spellStart"/>
      <w:r w:rsidRPr="00167770">
        <w:rPr>
          <w:rFonts w:ascii="Times New Roman" w:hAnsi="Times New Roman" w:cs="Times New Roman"/>
          <w:sz w:val="24"/>
          <w:szCs w:val="24"/>
        </w:rPr>
        <w:t>uzyskania</w:t>
      </w:r>
      <w:proofErr w:type="spellEnd"/>
      <w:r w:rsidRPr="00167770">
        <w:rPr>
          <w:rFonts w:ascii="Times New Roman" w:hAnsi="Times New Roman" w:cs="Times New Roman"/>
          <w:sz w:val="24"/>
          <w:szCs w:val="24"/>
        </w:rPr>
        <w:t xml:space="preserve"> w </w:t>
      </w:r>
      <w:proofErr w:type="spellStart"/>
      <w:r w:rsidRPr="00167770">
        <w:rPr>
          <w:rFonts w:ascii="Times New Roman" w:hAnsi="Times New Roman" w:cs="Times New Roman"/>
          <w:sz w:val="24"/>
          <w:szCs w:val="24"/>
        </w:rPr>
        <w:t>Konkurencji</w:t>
      </w:r>
      <w:proofErr w:type="spellEnd"/>
      <w:r w:rsidRPr="00167770">
        <w:rPr>
          <w:rFonts w:ascii="Times New Roman" w:hAnsi="Times New Roman" w:cs="Times New Roman"/>
          <w:sz w:val="24"/>
          <w:szCs w:val="24"/>
        </w:rPr>
        <w:t xml:space="preserve"> III </w:t>
      </w:r>
      <w:proofErr w:type="spellStart"/>
      <w:r w:rsidRPr="00167770">
        <w:rPr>
          <w:rFonts w:ascii="Times New Roman" w:hAnsi="Times New Roman" w:cs="Times New Roman"/>
          <w:sz w:val="24"/>
          <w:szCs w:val="24"/>
        </w:rPr>
        <w:t>wynosi</w:t>
      </w:r>
      <w:proofErr w:type="spellEnd"/>
      <w:r w:rsidRPr="00167770">
        <w:rPr>
          <w:rFonts w:ascii="Times New Roman" w:hAnsi="Times New Roman" w:cs="Times New Roman"/>
          <w:sz w:val="24"/>
          <w:szCs w:val="24"/>
        </w:rPr>
        <w:t xml:space="preserve"> </w:t>
      </w:r>
      <w:r w:rsidR="002A1E49" w:rsidRPr="00167770">
        <w:rPr>
          <w:rFonts w:ascii="Times New Roman" w:hAnsi="Times New Roman" w:cs="Times New Roman"/>
          <w:sz w:val="24"/>
          <w:szCs w:val="24"/>
        </w:rPr>
        <w:t>15</w:t>
      </w:r>
      <w:r w:rsidRPr="00167770">
        <w:rPr>
          <w:rFonts w:ascii="Times New Roman" w:hAnsi="Times New Roman" w:cs="Times New Roman"/>
          <w:sz w:val="24"/>
          <w:szCs w:val="24"/>
        </w:rPr>
        <w:t>.</w:t>
      </w:r>
    </w:p>
    <w:p w14:paraId="2C5D60CA" w14:textId="77777777" w:rsidR="00A32820" w:rsidRPr="00167770" w:rsidRDefault="00000000">
      <w:pPr>
        <w:rPr>
          <w:rFonts w:ascii="Times New Roman" w:hAnsi="Times New Roman" w:cs="Times New Roman"/>
          <w:sz w:val="24"/>
          <w:szCs w:val="24"/>
        </w:rPr>
      </w:pPr>
      <w:r w:rsidRPr="00167770">
        <w:rPr>
          <w:rFonts w:ascii="Times New Roman" w:hAnsi="Times New Roman" w:cs="Times New Roman"/>
          <w:sz w:val="24"/>
          <w:szCs w:val="24"/>
        </w:rPr>
        <w:t>4. Komisja przyznaje punkty w następujących obszarach:</w:t>
      </w:r>
    </w:p>
    <w:p w14:paraId="1556E081" w14:textId="77777777" w:rsidR="00A32820" w:rsidRPr="00167770" w:rsidRDefault="00000000">
      <w:pPr>
        <w:rPr>
          <w:rFonts w:ascii="Times New Roman" w:hAnsi="Times New Roman" w:cs="Times New Roman"/>
          <w:sz w:val="24"/>
          <w:szCs w:val="24"/>
        </w:rPr>
      </w:pPr>
      <w:r w:rsidRPr="00167770">
        <w:rPr>
          <w:rFonts w:ascii="Times New Roman" w:hAnsi="Times New Roman" w:cs="Times New Roman"/>
          <w:sz w:val="24"/>
          <w:szCs w:val="24"/>
        </w:rPr>
        <w:t xml:space="preserve">   a) płynność wypowiedzi – 0–5 punktów,</w:t>
      </w:r>
    </w:p>
    <w:p w14:paraId="3D516E75" w14:textId="46FD94DA" w:rsidR="00A32820" w:rsidRPr="00167770" w:rsidRDefault="00000000">
      <w:pPr>
        <w:rPr>
          <w:rFonts w:ascii="Times New Roman" w:hAnsi="Times New Roman" w:cs="Times New Roman"/>
          <w:sz w:val="24"/>
          <w:szCs w:val="24"/>
        </w:rPr>
      </w:pPr>
      <w:r w:rsidRPr="00167770">
        <w:rPr>
          <w:rFonts w:ascii="Times New Roman" w:hAnsi="Times New Roman" w:cs="Times New Roman"/>
          <w:sz w:val="24"/>
          <w:szCs w:val="24"/>
        </w:rPr>
        <w:t xml:space="preserve">   b) </w:t>
      </w:r>
      <w:proofErr w:type="spellStart"/>
      <w:r w:rsidRPr="00167770">
        <w:rPr>
          <w:rFonts w:ascii="Times New Roman" w:hAnsi="Times New Roman" w:cs="Times New Roman"/>
          <w:sz w:val="24"/>
          <w:szCs w:val="24"/>
        </w:rPr>
        <w:t>poprawność</w:t>
      </w:r>
      <w:proofErr w:type="spellEnd"/>
      <w:r w:rsidRPr="001677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7770">
        <w:rPr>
          <w:rFonts w:ascii="Times New Roman" w:hAnsi="Times New Roman" w:cs="Times New Roman"/>
          <w:sz w:val="24"/>
          <w:szCs w:val="24"/>
        </w:rPr>
        <w:t>językowa</w:t>
      </w:r>
      <w:proofErr w:type="spellEnd"/>
      <w:r w:rsidRPr="00167770">
        <w:rPr>
          <w:rFonts w:ascii="Times New Roman" w:hAnsi="Times New Roman" w:cs="Times New Roman"/>
          <w:sz w:val="24"/>
          <w:szCs w:val="24"/>
        </w:rPr>
        <w:t xml:space="preserve"> – 0–5 </w:t>
      </w:r>
      <w:proofErr w:type="spellStart"/>
      <w:r w:rsidRPr="00167770">
        <w:rPr>
          <w:rFonts w:ascii="Times New Roman" w:hAnsi="Times New Roman" w:cs="Times New Roman"/>
          <w:sz w:val="24"/>
          <w:szCs w:val="24"/>
        </w:rPr>
        <w:t>punktów</w:t>
      </w:r>
      <w:proofErr w:type="spellEnd"/>
      <w:r w:rsidRPr="00167770">
        <w:rPr>
          <w:rFonts w:ascii="Times New Roman" w:hAnsi="Times New Roman" w:cs="Times New Roman"/>
          <w:sz w:val="24"/>
          <w:szCs w:val="24"/>
        </w:rPr>
        <w:t>,</w:t>
      </w:r>
    </w:p>
    <w:p w14:paraId="78074C93" w14:textId="320223D6" w:rsidR="00A32820" w:rsidRPr="00167770" w:rsidRDefault="00000000">
      <w:pPr>
        <w:rPr>
          <w:rFonts w:ascii="Times New Roman" w:hAnsi="Times New Roman" w:cs="Times New Roman"/>
          <w:sz w:val="24"/>
          <w:szCs w:val="24"/>
        </w:rPr>
      </w:pPr>
      <w:r w:rsidRPr="00167770">
        <w:rPr>
          <w:rFonts w:ascii="Times New Roman" w:hAnsi="Times New Roman" w:cs="Times New Roman"/>
          <w:sz w:val="24"/>
          <w:szCs w:val="24"/>
        </w:rPr>
        <w:t xml:space="preserve">   </w:t>
      </w:r>
      <w:r w:rsidR="002A1E49" w:rsidRPr="00167770">
        <w:rPr>
          <w:rFonts w:ascii="Times New Roman" w:hAnsi="Times New Roman" w:cs="Times New Roman"/>
          <w:sz w:val="24"/>
          <w:szCs w:val="24"/>
        </w:rPr>
        <w:t>c</w:t>
      </w:r>
      <w:r w:rsidRPr="00167770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167770">
        <w:rPr>
          <w:rFonts w:ascii="Times New Roman" w:hAnsi="Times New Roman" w:cs="Times New Roman"/>
          <w:sz w:val="24"/>
          <w:szCs w:val="24"/>
        </w:rPr>
        <w:t>adekwatność</w:t>
      </w:r>
      <w:proofErr w:type="spellEnd"/>
      <w:r w:rsidRPr="001677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7770">
        <w:rPr>
          <w:rFonts w:ascii="Times New Roman" w:hAnsi="Times New Roman" w:cs="Times New Roman"/>
          <w:sz w:val="24"/>
          <w:szCs w:val="24"/>
        </w:rPr>
        <w:t>interpretacji</w:t>
      </w:r>
      <w:proofErr w:type="spellEnd"/>
      <w:r w:rsidRPr="001677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7770">
        <w:rPr>
          <w:rFonts w:ascii="Times New Roman" w:hAnsi="Times New Roman" w:cs="Times New Roman"/>
          <w:sz w:val="24"/>
          <w:szCs w:val="24"/>
        </w:rPr>
        <w:t>przysłowia</w:t>
      </w:r>
      <w:proofErr w:type="spellEnd"/>
      <w:r w:rsidRPr="00167770">
        <w:rPr>
          <w:rFonts w:ascii="Times New Roman" w:hAnsi="Times New Roman" w:cs="Times New Roman"/>
          <w:sz w:val="24"/>
          <w:szCs w:val="24"/>
        </w:rPr>
        <w:t xml:space="preserve"> – 0–5 punktów,</w:t>
      </w:r>
    </w:p>
    <w:p w14:paraId="004AF136" w14:textId="0353509A" w:rsidR="00A32820" w:rsidRPr="00167770" w:rsidRDefault="00000000">
      <w:pPr>
        <w:rPr>
          <w:rFonts w:ascii="Times New Roman" w:hAnsi="Times New Roman" w:cs="Times New Roman"/>
          <w:sz w:val="24"/>
          <w:szCs w:val="24"/>
        </w:rPr>
      </w:pPr>
      <w:r w:rsidRPr="00167770">
        <w:rPr>
          <w:rFonts w:ascii="Times New Roman" w:hAnsi="Times New Roman" w:cs="Times New Roman"/>
          <w:sz w:val="24"/>
          <w:szCs w:val="24"/>
        </w:rPr>
        <w:t xml:space="preserve">5. </w:t>
      </w:r>
      <w:proofErr w:type="spellStart"/>
      <w:r w:rsidRPr="00167770">
        <w:rPr>
          <w:rFonts w:ascii="Times New Roman" w:hAnsi="Times New Roman" w:cs="Times New Roman"/>
          <w:sz w:val="24"/>
          <w:szCs w:val="24"/>
        </w:rPr>
        <w:t>Przekroczenie</w:t>
      </w:r>
      <w:proofErr w:type="spellEnd"/>
      <w:r w:rsidRPr="001677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7770">
        <w:rPr>
          <w:rFonts w:ascii="Times New Roman" w:hAnsi="Times New Roman" w:cs="Times New Roman"/>
          <w:sz w:val="24"/>
          <w:szCs w:val="24"/>
        </w:rPr>
        <w:t>lub</w:t>
      </w:r>
      <w:proofErr w:type="spellEnd"/>
      <w:r w:rsidRPr="001677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7770">
        <w:rPr>
          <w:rFonts w:ascii="Times New Roman" w:hAnsi="Times New Roman" w:cs="Times New Roman"/>
          <w:sz w:val="24"/>
          <w:szCs w:val="24"/>
        </w:rPr>
        <w:t>skrócenie</w:t>
      </w:r>
      <w:proofErr w:type="spellEnd"/>
      <w:r w:rsidRPr="001677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7770">
        <w:rPr>
          <w:rFonts w:ascii="Times New Roman" w:hAnsi="Times New Roman" w:cs="Times New Roman"/>
          <w:sz w:val="24"/>
          <w:szCs w:val="24"/>
        </w:rPr>
        <w:t>czasu</w:t>
      </w:r>
      <w:proofErr w:type="spellEnd"/>
      <w:r w:rsidRPr="001677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7770">
        <w:rPr>
          <w:rFonts w:ascii="Times New Roman" w:hAnsi="Times New Roman" w:cs="Times New Roman"/>
          <w:sz w:val="24"/>
          <w:szCs w:val="24"/>
        </w:rPr>
        <w:t>wypowiedzi</w:t>
      </w:r>
      <w:proofErr w:type="spellEnd"/>
      <w:r w:rsidRPr="00167770"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 w:rsidRPr="00167770">
        <w:rPr>
          <w:rFonts w:ascii="Times New Roman" w:hAnsi="Times New Roman" w:cs="Times New Roman"/>
          <w:sz w:val="24"/>
          <w:szCs w:val="24"/>
        </w:rPr>
        <w:t>więcej</w:t>
      </w:r>
      <w:proofErr w:type="spellEnd"/>
      <w:r w:rsidRPr="001677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7770">
        <w:rPr>
          <w:rFonts w:ascii="Times New Roman" w:hAnsi="Times New Roman" w:cs="Times New Roman"/>
          <w:sz w:val="24"/>
          <w:szCs w:val="24"/>
        </w:rPr>
        <w:t>niż</w:t>
      </w:r>
      <w:proofErr w:type="spellEnd"/>
      <w:r w:rsidRPr="00167770">
        <w:rPr>
          <w:rFonts w:ascii="Times New Roman" w:hAnsi="Times New Roman" w:cs="Times New Roman"/>
          <w:sz w:val="24"/>
          <w:szCs w:val="24"/>
        </w:rPr>
        <w:t xml:space="preserve"> 1</w:t>
      </w:r>
      <w:r w:rsidR="00F95BA9" w:rsidRPr="00167770">
        <w:rPr>
          <w:rFonts w:ascii="Times New Roman" w:hAnsi="Times New Roman" w:cs="Times New Roman"/>
          <w:sz w:val="24"/>
          <w:szCs w:val="24"/>
        </w:rPr>
        <w:t>5</w:t>
      </w:r>
      <w:r w:rsidRPr="001677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7770">
        <w:rPr>
          <w:rFonts w:ascii="Times New Roman" w:hAnsi="Times New Roman" w:cs="Times New Roman"/>
          <w:sz w:val="24"/>
          <w:szCs w:val="24"/>
        </w:rPr>
        <w:t>sekund</w:t>
      </w:r>
      <w:proofErr w:type="spellEnd"/>
      <w:r w:rsidRPr="001677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7770">
        <w:rPr>
          <w:rFonts w:ascii="Times New Roman" w:hAnsi="Times New Roman" w:cs="Times New Roman"/>
          <w:sz w:val="24"/>
          <w:szCs w:val="24"/>
        </w:rPr>
        <w:t>skutkuje</w:t>
      </w:r>
      <w:proofErr w:type="spellEnd"/>
      <w:r w:rsidRPr="001677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7770">
        <w:rPr>
          <w:rFonts w:ascii="Times New Roman" w:hAnsi="Times New Roman" w:cs="Times New Roman"/>
          <w:sz w:val="24"/>
          <w:szCs w:val="24"/>
        </w:rPr>
        <w:t>obniżeniem</w:t>
      </w:r>
      <w:proofErr w:type="spellEnd"/>
      <w:r w:rsidRPr="001677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7770">
        <w:rPr>
          <w:rFonts w:ascii="Times New Roman" w:hAnsi="Times New Roman" w:cs="Times New Roman"/>
          <w:sz w:val="24"/>
          <w:szCs w:val="24"/>
        </w:rPr>
        <w:t>wyniku</w:t>
      </w:r>
      <w:proofErr w:type="spellEnd"/>
      <w:r w:rsidRPr="00167770">
        <w:rPr>
          <w:rFonts w:ascii="Times New Roman" w:hAnsi="Times New Roman" w:cs="Times New Roman"/>
          <w:sz w:val="24"/>
          <w:szCs w:val="24"/>
        </w:rPr>
        <w:t xml:space="preserve"> o 2 punkty.</w:t>
      </w:r>
    </w:p>
    <w:p w14:paraId="5614655B" w14:textId="77777777" w:rsidR="00A32820" w:rsidRPr="00167770" w:rsidRDefault="00A32820">
      <w:pPr>
        <w:rPr>
          <w:rFonts w:ascii="Times New Roman" w:hAnsi="Times New Roman" w:cs="Times New Roman"/>
          <w:sz w:val="24"/>
          <w:szCs w:val="24"/>
        </w:rPr>
      </w:pPr>
    </w:p>
    <w:p w14:paraId="67812B80" w14:textId="77777777" w:rsidR="00A32820" w:rsidRPr="00167770" w:rsidRDefault="00000000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167770">
        <w:rPr>
          <w:rFonts w:ascii="Times New Roman" w:hAnsi="Times New Roman" w:cs="Times New Roman"/>
          <w:b/>
          <w:bCs/>
          <w:sz w:val="24"/>
          <w:szCs w:val="24"/>
        </w:rPr>
        <w:t>§ 5. Ustalenie wyniku końcowego</w:t>
      </w:r>
    </w:p>
    <w:p w14:paraId="616EB4C0" w14:textId="77777777" w:rsidR="00A32820" w:rsidRPr="00167770" w:rsidRDefault="00000000">
      <w:pPr>
        <w:rPr>
          <w:rFonts w:ascii="Times New Roman" w:hAnsi="Times New Roman" w:cs="Times New Roman"/>
          <w:sz w:val="24"/>
          <w:szCs w:val="24"/>
        </w:rPr>
      </w:pPr>
      <w:r w:rsidRPr="00167770">
        <w:rPr>
          <w:rFonts w:ascii="Times New Roman" w:hAnsi="Times New Roman" w:cs="Times New Roman"/>
          <w:sz w:val="24"/>
          <w:szCs w:val="24"/>
        </w:rPr>
        <w:t>1. Wynik końcowy Pary stanowi:</w:t>
      </w:r>
    </w:p>
    <w:p w14:paraId="6F190F20" w14:textId="77777777" w:rsidR="00A32820" w:rsidRPr="00167770" w:rsidRDefault="00000000">
      <w:pPr>
        <w:rPr>
          <w:rFonts w:ascii="Times New Roman" w:hAnsi="Times New Roman" w:cs="Times New Roman"/>
          <w:sz w:val="24"/>
          <w:szCs w:val="24"/>
        </w:rPr>
      </w:pPr>
      <w:r w:rsidRPr="00167770">
        <w:rPr>
          <w:rFonts w:ascii="Times New Roman" w:hAnsi="Times New Roman" w:cs="Times New Roman"/>
          <w:sz w:val="24"/>
          <w:szCs w:val="24"/>
        </w:rPr>
        <w:t xml:space="preserve">   a) wynik czasowy Konkurencji I,</w:t>
      </w:r>
    </w:p>
    <w:p w14:paraId="2F66359D" w14:textId="77777777" w:rsidR="00A32820" w:rsidRPr="00167770" w:rsidRDefault="00000000">
      <w:pPr>
        <w:rPr>
          <w:rFonts w:ascii="Times New Roman" w:hAnsi="Times New Roman" w:cs="Times New Roman"/>
          <w:sz w:val="24"/>
          <w:szCs w:val="24"/>
        </w:rPr>
      </w:pPr>
      <w:r w:rsidRPr="00167770">
        <w:rPr>
          <w:rFonts w:ascii="Times New Roman" w:hAnsi="Times New Roman" w:cs="Times New Roman"/>
          <w:sz w:val="24"/>
          <w:szCs w:val="24"/>
        </w:rPr>
        <w:t xml:space="preserve">   b) liczba punktów uzyskanych w Konkurencji II,</w:t>
      </w:r>
    </w:p>
    <w:p w14:paraId="7F238C97" w14:textId="77777777" w:rsidR="00A32820" w:rsidRPr="00167770" w:rsidRDefault="00000000">
      <w:pPr>
        <w:rPr>
          <w:rFonts w:ascii="Times New Roman" w:hAnsi="Times New Roman" w:cs="Times New Roman"/>
          <w:sz w:val="24"/>
          <w:szCs w:val="24"/>
        </w:rPr>
      </w:pPr>
      <w:r w:rsidRPr="00167770">
        <w:rPr>
          <w:rFonts w:ascii="Times New Roman" w:hAnsi="Times New Roman" w:cs="Times New Roman"/>
          <w:sz w:val="24"/>
          <w:szCs w:val="24"/>
        </w:rPr>
        <w:t xml:space="preserve">   c) liczba punktów uzyskanych w Konkurencji III.</w:t>
      </w:r>
    </w:p>
    <w:p w14:paraId="11D584C7" w14:textId="77777777" w:rsidR="00A32820" w:rsidRPr="00167770" w:rsidRDefault="00000000">
      <w:pPr>
        <w:rPr>
          <w:rFonts w:ascii="Times New Roman" w:hAnsi="Times New Roman" w:cs="Times New Roman"/>
          <w:sz w:val="24"/>
          <w:szCs w:val="24"/>
        </w:rPr>
      </w:pPr>
      <w:r w:rsidRPr="00167770">
        <w:rPr>
          <w:rFonts w:ascii="Times New Roman" w:hAnsi="Times New Roman" w:cs="Times New Roman"/>
          <w:sz w:val="24"/>
          <w:szCs w:val="24"/>
        </w:rPr>
        <w:t>2. Klasyfikacji końcowej dokonuje się na podstawie łącznego wyniku ze wszystkich konkurencji.</w:t>
      </w:r>
    </w:p>
    <w:p w14:paraId="47538CF3" w14:textId="77777777" w:rsidR="00A32820" w:rsidRPr="00167770" w:rsidRDefault="00000000">
      <w:pPr>
        <w:rPr>
          <w:rFonts w:ascii="Times New Roman" w:hAnsi="Times New Roman" w:cs="Times New Roman"/>
          <w:sz w:val="24"/>
          <w:szCs w:val="24"/>
        </w:rPr>
      </w:pPr>
      <w:r w:rsidRPr="00167770">
        <w:rPr>
          <w:rFonts w:ascii="Times New Roman" w:hAnsi="Times New Roman" w:cs="Times New Roman"/>
          <w:sz w:val="24"/>
          <w:szCs w:val="24"/>
        </w:rPr>
        <w:t>3. W przypadku uzyskania takiego samego wyniku końcowego przez dwie lub więcej Par, o kolejności decyduje wyższy wynik uzyskany w Konkurencji III.</w:t>
      </w:r>
    </w:p>
    <w:p w14:paraId="6B532B21" w14:textId="77777777" w:rsidR="00A32820" w:rsidRPr="00167770" w:rsidRDefault="00A32820">
      <w:pPr>
        <w:rPr>
          <w:rFonts w:ascii="Times New Roman" w:hAnsi="Times New Roman" w:cs="Times New Roman"/>
          <w:sz w:val="24"/>
          <w:szCs w:val="24"/>
        </w:rPr>
      </w:pPr>
    </w:p>
    <w:p w14:paraId="70AA7D8F" w14:textId="77777777" w:rsidR="00A32820" w:rsidRPr="00167770" w:rsidRDefault="00000000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167770">
        <w:rPr>
          <w:rFonts w:ascii="Times New Roman" w:hAnsi="Times New Roman" w:cs="Times New Roman"/>
          <w:b/>
          <w:bCs/>
          <w:sz w:val="24"/>
          <w:szCs w:val="24"/>
        </w:rPr>
        <w:t>§ 6. Postanowienia końcowe</w:t>
      </w:r>
    </w:p>
    <w:p w14:paraId="579FB86E" w14:textId="77777777" w:rsidR="00A32820" w:rsidRPr="00167770" w:rsidRDefault="00000000">
      <w:pPr>
        <w:rPr>
          <w:rFonts w:ascii="Times New Roman" w:hAnsi="Times New Roman" w:cs="Times New Roman"/>
          <w:sz w:val="24"/>
          <w:szCs w:val="24"/>
        </w:rPr>
      </w:pPr>
      <w:r w:rsidRPr="00167770">
        <w:rPr>
          <w:rFonts w:ascii="Times New Roman" w:hAnsi="Times New Roman" w:cs="Times New Roman"/>
          <w:sz w:val="24"/>
          <w:szCs w:val="24"/>
        </w:rPr>
        <w:t>1. Interpretacja zasad oceniania należy wyłącznie do Komisji Konkursowej.</w:t>
      </w:r>
    </w:p>
    <w:p w14:paraId="257339F1" w14:textId="77777777" w:rsidR="00A32820" w:rsidRPr="00167770" w:rsidRDefault="00000000">
      <w:pPr>
        <w:rPr>
          <w:rFonts w:ascii="Times New Roman" w:hAnsi="Times New Roman" w:cs="Times New Roman"/>
          <w:sz w:val="24"/>
          <w:szCs w:val="24"/>
        </w:rPr>
      </w:pPr>
      <w:r w:rsidRPr="00167770">
        <w:rPr>
          <w:rFonts w:ascii="Times New Roman" w:hAnsi="Times New Roman" w:cs="Times New Roman"/>
          <w:sz w:val="24"/>
          <w:szCs w:val="24"/>
        </w:rPr>
        <w:t>2. Decyzje Komisji w zakresie oceniania są ostateczne i niepodlegają odwołaniu.</w:t>
      </w:r>
    </w:p>
    <w:p w14:paraId="50828E31" w14:textId="77777777" w:rsidR="00A32820" w:rsidRPr="00167770" w:rsidRDefault="00A32820">
      <w:pPr>
        <w:rPr>
          <w:rFonts w:ascii="Times New Roman" w:hAnsi="Times New Roman" w:cs="Times New Roman"/>
          <w:sz w:val="24"/>
          <w:szCs w:val="24"/>
        </w:rPr>
      </w:pPr>
    </w:p>
    <w:sectPr w:rsidR="00A32820" w:rsidRPr="00167770" w:rsidSect="00167770">
      <w:pgSz w:w="12240" w:h="15840"/>
      <w:pgMar w:top="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anumerowan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anumerowan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apunktowana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apunktowana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anumerowan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31871711">
    <w:abstractNumId w:val="8"/>
  </w:num>
  <w:num w:numId="2" w16cid:durableId="142937328">
    <w:abstractNumId w:val="6"/>
  </w:num>
  <w:num w:numId="3" w16cid:durableId="339167176">
    <w:abstractNumId w:val="5"/>
  </w:num>
  <w:num w:numId="4" w16cid:durableId="856892260">
    <w:abstractNumId w:val="4"/>
  </w:num>
  <w:num w:numId="5" w16cid:durableId="1704746137">
    <w:abstractNumId w:val="7"/>
  </w:num>
  <w:num w:numId="6" w16cid:durableId="472874009">
    <w:abstractNumId w:val="3"/>
  </w:num>
  <w:num w:numId="7" w16cid:durableId="235870961">
    <w:abstractNumId w:val="2"/>
  </w:num>
  <w:num w:numId="8" w16cid:durableId="104010821">
    <w:abstractNumId w:val="1"/>
  </w:num>
  <w:num w:numId="9" w16cid:durableId="10132688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167770"/>
    <w:rsid w:val="001C6627"/>
    <w:rsid w:val="0029639D"/>
    <w:rsid w:val="002A1E49"/>
    <w:rsid w:val="00326F90"/>
    <w:rsid w:val="00624119"/>
    <w:rsid w:val="00A32820"/>
    <w:rsid w:val="00A845D7"/>
    <w:rsid w:val="00AA1D8D"/>
    <w:rsid w:val="00B47730"/>
    <w:rsid w:val="00BC2FD4"/>
    <w:rsid w:val="00CB0664"/>
    <w:rsid w:val="00E524D8"/>
    <w:rsid w:val="00F95BA9"/>
    <w:rsid w:val="00FB550D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DAC3EB6"/>
  <w14:defaultImageDpi w14:val="300"/>
  <w15:docId w15:val="{9B670CAE-E81F-4202-ABD2-925DDF0657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C693F"/>
  </w:style>
  <w:style w:type="paragraph" w:styleId="Nagwek1">
    <w:name w:val="heading 1"/>
    <w:basedOn w:val="Normalny"/>
    <w:next w:val="Normalny"/>
    <w:link w:val="Nagwek1Znak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618BF"/>
  </w:style>
  <w:style w:type="paragraph" w:styleId="Stopka">
    <w:name w:val="footer"/>
    <w:basedOn w:val="Normalny"/>
    <w:link w:val="Stopka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618BF"/>
  </w:style>
  <w:style w:type="paragraph" w:styleId="Bezodstpw">
    <w:name w:val="No Spacing"/>
    <w:uiPriority w:val="1"/>
    <w:qFormat/>
    <w:rsid w:val="00FC693F"/>
    <w:pPr>
      <w:spacing w:after="0" w:line="240" w:lineRule="auto"/>
    </w:pPr>
  </w:style>
  <w:style w:type="character" w:customStyle="1" w:styleId="Nagwek1Znak">
    <w:name w:val="Nagłówek 1 Znak"/>
    <w:basedOn w:val="Domylnaczcionkaakapitu"/>
    <w:link w:val="Nagwek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ytu">
    <w:name w:val="Title"/>
    <w:basedOn w:val="Normalny"/>
    <w:next w:val="Normalny"/>
    <w:link w:val="TytuZnak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kapitzlist">
    <w:name w:val="List Paragraph"/>
    <w:basedOn w:val="Normalny"/>
    <w:uiPriority w:val="34"/>
    <w:qFormat/>
    <w:rsid w:val="00FC693F"/>
    <w:pPr>
      <w:ind w:left="720"/>
      <w:contextualSpacing/>
    </w:pPr>
  </w:style>
  <w:style w:type="paragraph" w:styleId="Tekstpodstawowy">
    <w:name w:val="Body Text"/>
    <w:basedOn w:val="Normalny"/>
    <w:link w:val="TekstpodstawowyZnak"/>
    <w:uiPriority w:val="99"/>
    <w:unhideWhenUsed/>
    <w:rsid w:val="00AA1D8D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AA1D8D"/>
  </w:style>
  <w:style w:type="paragraph" w:styleId="Tekstpodstawowy2">
    <w:name w:val="Body Text 2"/>
    <w:basedOn w:val="Normalny"/>
    <w:link w:val="Tekstpodstawowy2Znak"/>
    <w:uiPriority w:val="99"/>
    <w:unhideWhenUsed/>
    <w:rsid w:val="00AA1D8D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AA1D8D"/>
  </w:style>
  <w:style w:type="paragraph" w:styleId="Tekstpodstawowy3">
    <w:name w:val="Body Text 3"/>
    <w:basedOn w:val="Normalny"/>
    <w:link w:val="Tekstpodstawowy3Znak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AA1D8D"/>
    <w:rPr>
      <w:sz w:val="16"/>
      <w:szCs w:val="16"/>
    </w:rPr>
  </w:style>
  <w:style w:type="paragraph" w:styleId="Lista">
    <w:name w:val="List"/>
    <w:basedOn w:val="Normalny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ny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ny"/>
    <w:uiPriority w:val="99"/>
    <w:unhideWhenUsed/>
    <w:rsid w:val="00326F90"/>
    <w:pPr>
      <w:ind w:left="1080" w:hanging="360"/>
      <w:contextualSpacing/>
    </w:pPr>
  </w:style>
  <w:style w:type="paragraph" w:styleId="Listapunktowana">
    <w:name w:val="List Bullet"/>
    <w:basedOn w:val="Normalny"/>
    <w:uiPriority w:val="99"/>
    <w:unhideWhenUsed/>
    <w:rsid w:val="00326F90"/>
    <w:pPr>
      <w:numPr>
        <w:numId w:val="1"/>
      </w:numPr>
      <w:contextualSpacing/>
    </w:pPr>
  </w:style>
  <w:style w:type="paragraph" w:styleId="Listapunktowana2">
    <w:name w:val="List Bullet 2"/>
    <w:basedOn w:val="Normalny"/>
    <w:uiPriority w:val="99"/>
    <w:unhideWhenUsed/>
    <w:rsid w:val="00326F90"/>
    <w:pPr>
      <w:numPr>
        <w:numId w:val="2"/>
      </w:numPr>
      <w:contextualSpacing/>
    </w:pPr>
  </w:style>
  <w:style w:type="paragraph" w:styleId="Listapunktowana3">
    <w:name w:val="List Bullet 3"/>
    <w:basedOn w:val="Normalny"/>
    <w:uiPriority w:val="99"/>
    <w:unhideWhenUsed/>
    <w:rsid w:val="00326F90"/>
    <w:pPr>
      <w:numPr>
        <w:numId w:val="3"/>
      </w:numPr>
      <w:contextualSpacing/>
    </w:pPr>
  </w:style>
  <w:style w:type="paragraph" w:styleId="Listanumerowana">
    <w:name w:val="List Number"/>
    <w:basedOn w:val="Normalny"/>
    <w:uiPriority w:val="99"/>
    <w:unhideWhenUsed/>
    <w:rsid w:val="00326F90"/>
    <w:pPr>
      <w:numPr>
        <w:numId w:val="5"/>
      </w:numPr>
      <w:contextualSpacing/>
    </w:pPr>
  </w:style>
  <w:style w:type="paragraph" w:styleId="Listanumerowana2">
    <w:name w:val="List Number 2"/>
    <w:basedOn w:val="Normalny"/>
    <w:uiPriority w:val="99"/>
    <w:unhideWhenUsed/>
    <w:rsid w:val="0029639D"/>
    <w:pPr>
      <w:numPr>
        <w:numId w:val="6"/>
      </w:numPr>
      <w:contextualSpacing/>
    </w:pPr>
  </w:style>
  <w:style w:type="paragraph" w:styleId="Listanumerowana3">
    <w:name w:val="List Number 3"/>
    <w:basedOn w:val="Normalny"/>
    <w:uiPriority w:val="99"/>
    <w:unhideWhenUsed/>
    <w:rsid w:val="0029639D"/>
    <w:pPr>
      <w:numPr>
        <w:numId w:val="7"/>
      </w:numPr>
      <w:contextualSpacing/>
    </w:pPr>
  </w:style>
  <w:style w:type="paragraph" w:styleId="Lista-kontynuacja">
    <w:name w:val="List Continue"/>
    <w:basedOn w:val="Normalny"/>
    <w:uiPriority w:val="99"/>
    <w:unhideWhenUsed/>
    <w:rsid w:val="0029639D"/>
    <w:pPr>
      <w:spacing w:after="120"/>
      <w:ind w:left="360"/>
      <w:contextualSpacing/>
    </w:pPr>
  </w:style>
  <w:style w:type="paragraph" w:styleId="Lista-kontynuacja2">
    <w:name w:val="List Continue 2"/>
    <w:basedOn w:val="Normalny"/>
    <w:uiPriority w:val="99"/>
    <w:unhideWhenUsed/>
    <w:rsid w:val="0029639D"/>
    <w:pPr>
      <w:spacing w:after="120"/>
      <w:ind w:left="720"/>
      <w:contextualSpacing/>
    </w:pPr>
  </w:style>
  <w:style w:type="paragraph" w:styleId="Lista-kontynuacja3">
    <w:name w:val="List Continue 3"/>
    <w:basedOn w:val="Normalny"/>
    <w:uiPriority w:val="99"/>
    <w:unhideWhenUsed/>
    <w:rsid w:val="0029639D"/>
    <w:pPr>
      <w:spacing w:after="120"/>
      <w:ind w:left="1080"/>
      <w:contextualSpacing/>
    </w:pPr>
  </w:style>
  <w:style w:type="paragraph" w:styleId="Tekstmakra">
    <w:name w:val="macro"/>
    <w:link w:val="TekstmakraZnak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kstmakraZnak">
    <w:name w:val="Tekst makra Znak"/>
    <w:basedOn w:val="Domylnaczcionkaakapitu"/>
    <w:link w:val="Tekstmakra"/>
    <w:uiPriority w:val="99"/>
    <w:rsid w:val="0029639D"/>
    <w:rPr>
      <w:rFonts w:ascii="Courier" w:hAnsi="Courier"/>
      <w:sz w:val="20"/>
      <w:szCs w:val="20"/>
    </w:rPr>
  </w:style>
  <w:style w:type="paragraph" w:styleId="Cytat">
    <w:name w:val="Quote"/>
    <w:basedOn w:val="Normalny"/>
    <w:next w:val="Normalny"/>
    <w:link w:val="CytatZnak"/>
    <w:uiPriority w:val="29"/>
    <w:qFormat/>
    <w:rsid w:val="00FC693F"/>
    <w:rPr>
      <w:i/>
      <w:iCs/>
      <w:color w:val="000000" w:themeColor="text1"/>
    </w:rPr>
  </w:style>
  <w:style w:type="character" w:customStyle="1" w:styleId="CytatZnak">
    <w:name w:val="Cytat Znak"/>
    <w:basedOn w:val="Domylnaczcionkaakapitu"/>
    <w:link w:val="Cytat"/>
    <w:uiPriority w:val="29"/>
    <w:rsid w:val="00FC693F"/>
    <w:rPr>
      <w:i/>
      <w:iCs/>
      <w:color w:val="000000" w:themeColor="text1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Pogrubienie">
    <w:name w:val="Strong"/>
    <w:basedOn w:val="Domylnaczcionkaakapitu"/>
    <w:uiPriority w:val="22"/>
    <w:qFormat/>
    <w:rsid w:val="00FC693F"/>
    <w:rPr>
      <w:b/>
      <w:bCs/>
    </w:rPr>
  </w:style>
  <w:style w:type="character" w:styleId="Uwydatnienie">
    <w:name w:val="Emphasis"/>
    <w:basedOn w:val="Domylnaczcionkaakapitu"/>
    <w:uiPriority w:val="20"/>
    <w:qFormat/>
    <w:rsid w:val="00FC693F"/>
    <w:rPr>
      <w:i/>
      <w:iCs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C693F"/>
    <w:rPr>
      <w:b/>
      <w:bCs/>
      <w:i/>
      <w:iCs/>
      <w:color w:val="4F81BD" w:themeColor="accent1"/>
    </w:rPr>
  </w:style>
  <w:style w:type="character" w:styleId="Wyrnieniedelikatne">
    <w:name w:val="Subtle Emphasis"/>
    <w:basedOn w:val="Domylnaczcionkaakapitu"/>
    <w:uiPriority w:val="19"/>
    <w:qFormat/>
    <w:rsid w:val="00FC693F"/>
    <w:rPr>
      <w:i/>
      <w:iCs/>
      <w:color w:val="808080" w:themeColor="text1" w:themeTint="7F"/>
    </w:rPr>
  </w:style>
  <w:style w:type="character" w:styleId="Wyrnienieintensywne">
    <w:name w:val="Intense Emphasis"/>
    <w:basedOn w:val="Domylnaczcionkaakapitu"/>
    <w:uiPriority w:val="21"/>
    <w:qFormat/>
    <w:rsid w:val="00FC693F"/>
    <w:rPr>
      <w:b/>
      <w:bCs/>
      <w:i/>
      <w:iCs/>
      <w:color w:val="4F81BD" w:themeColor="accent1"/>
    </w:rPr>
  </w:style>
  <w:style w:type="character" w:styleId="Odwoaniedelikatne">
    <w:name w:val="Subtle Reference"/>
    <w:basedOn w:val="Domylnaczcionkaakapitu"/>
    <w:uiPriority w:val="31"/>
    <w:qFormat/>
    <w:rsid w:val="00FC693F"/>
    <w:rPr>
      <w:smallCaps/>
      <w:color w:val="C0504D" w:themeColor="accent2"/>
      <w:u w:val="single"/>
    </w:rPr>
  </w:style>
  <w:style w:type="character" w:styleId="Odwoanieintensywne">
    <w:name w:val="Intense Reference"/>
    <w:basedOn w:val="Domylnaczcionkaakapitu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ytuksiki">
    <w:name w:val="Book Title"/>
    <w:basedOn w:val="Domylnaczcionkaakapitu"/>
    <w:uiPriority w:val="33"/>
    <w:qFormat/>
    <w:rsid w:val="00FC693F"/>
    <w:rPr>
      <w:b/>
      <w:bCs/>
      <w:smallCaps/>
      <w:spacing w:val="5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FC693F"/>
    <w:pPr>
      <w:outlineLvl w:val="9"/>
    </w:pPr>
  </w:style>
  <w:style w:type="table" w:styleId="Tabela-Siatka">
    <w:name w:val="Table Grid"/>
    <w:basedOn w:val="Standardowy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Jasnecieniowanie">
    <w:name w:val="Light Shading"/>
    <w:basedOn w:val="Standardowy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Jasnecieniowanieakcent1">
    <w:name w:val="Light Shading Accent 1"/>
    <w:basedOn w:val="Standardowy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Jasnecieniowanieakcent2">
    <w:name w:val="Light Shading Accent 2"/>
    <w:basedOn w:val="Standardowy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Jasnecieniowanieakcent3">
    <w:name w:val="Light Shading Accent 3"/>
    <w:basedOn w:val="Standardowy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Jasnecieniowanieakcent4">
    <w:name w:val="Light Shading Accent 4"/>
    <w:basedOn w:val="Standardowy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Jasnecieniowanieakcent5">
    <w:name w:val="Light Shading Accent 5"/>
    <w:basedOn w:val="Standardowy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Jasnecieniowanieakcent6">
    <w:name w:val="Light Shading Accent 6"/>
    <w:basedOn w:val="Standardowy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Jasnalista">
    <w:name w:val="Light List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Jasnalistaakcent1">
    <w:name w:val="Light List Accent 1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Jasnalistaakcent2">
    <w:name w:val="Light List Accent 2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Jasnalistaakcent3">
    <w:name w:val="Light List Accent 3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Jasnalistaakcent4">
    <w:name w:val="Light List Accent 4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Jasnalistaakcent5">
    <w:name w:val="Light List Accent 5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Jasnalistaakcent6">
    <w:name w:val="Light List Accent 6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Jasnasiatka">
    <w:name w:val="Light Grid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Jasnasiatkaakcent1">
    <w:name w:val="Light Grid Accent 1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Jasnasiatkaakcent2">
    <w:name w:val="Light Grid Accent 2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Jasnasiatkaakcent3">
    <w:name w:val="Light Grid Accent 3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Jasnasiatkaakcent4">
    <w:name w:val="Light Grid Accent 4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Jasnasiatkaakcent5">
    <w:name w:val="Light Grid Accent 5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Jasnasiatkaakcent6">
    <w:name w:val="Light Grid Accent 6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redniecieniowanie1">
    <w:name w:val="Medium Shading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1">
    <w:name w:val="Medium Shading 1 Accent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2">
    <w:name w:val="Medium Shading 1 Accent 2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3">
    <w:name w:val="Medium Shading 1 Accent 3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4">
    <w:name w:val="Medium Shading 1 Accent 4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5">
    <w:name w:val="Medium Shading 1 Accent 5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6">
    <w:name w:val="Medium Shading 1 Accent 6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2">
    <w:name w:val="Medium Shading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1">
    <w:name w:val="Medium Shading 2 Accent 1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2">
    <w:name w:val="Medium Shading 2 Accent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3">
    <w:name w:val="Medium Shading 2 Accent 3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4">
    <w:name w:val="Medium Shading 2 Accent 4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5">
    <w:name w:val="Medium Shading 2 Accent 5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6">
    <w:name w:val="Medium Shading 2 Accent 6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alista1">
    <w:name w:val="Medium Lis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rednialista1akcent1">
    <w:name w:val="Medium List 1 Accen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rednialista1akcent2">
    <w:name w:val="Medium List 1 Accent 2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rednialista1akcent3">
    <w:name w:val="Medium List 1 Accent 3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rednialista1akcent4">
    <w:name w:val="Medium List 1 Accent 4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rednialista1akcent5">
    <w:name w:val="Medium List 1 Accent 5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rednialista1akcent6">
    <w:name w:val="Medium List 1 Accent 6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rednialista2">
    <w:name w:val="Medium List 2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1">
    <w:name w:val="Medium List 2 Accent 1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2">
    <w:name w:val="Medium List 2 Accent 2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3">
    <w:name w:val="Medium List 2 Accent 3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4">
    <w:name w:val="Medium List 2 Accent 4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5">
    <w:name w:val="Medium List 2 Accent 5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6">
    <w:name w:val="Medium List 2 Accent 6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siatka1">
    <w:name w:val="Medium Grid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redniasiatka1akcent1">
    <w:name w:val="Medium Grid 1 Accent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redniasiatka1akcent2">
    <w:name w:val="Medium Grid 1 Accent 2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redniasiatka1akcent3">
    <w:name w:val="Medium Grid 1 Accent 3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dniasiatka1akcent4">
    <w:name w:val="Medium Grid 1 Accent 4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redniasiatka1akcent5">
    <w:name w:val="Medium Grid 1 Accent 5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redniasiatka1akcent6">
    <w:name w:val="Medium Grid 1 Accent 6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redniasiatka2">
    <w:name w:val="Medium Grid 2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1">
    <w:name w:val="Medium Grid 2 Accent 1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2">
    <w:name w:val="Medium Grid 2 Accent 2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3">
    <w:name w:val="Medium Grid 2 Accent 3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4">
    <w:name w:val="Medium Grid 2 Accent 4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5">
    <w:name w:val="Medium Grid 2 Accent 5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6">
    <w:name w:val="Medium Grid 2 Accent 6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3">
    <w:name w:val="Medium Grid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redniasiatka3akcent1">
    <w:name w:val="Medium Grid 3 Accent 1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redniasiatka3akcent2">
    <w:name w:val="Medium Grid 3 Accent 2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redniasiatka3akcent3">
    <w:name w:val="Medium Grid 3 Accent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redniasiatka3akcent4">
    <w:name w:val="Medium Grid 3 Accent 4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redniasiatka3akcent5">
    <w:name w:val="Medium Grid 3 Accent 5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redniasiatka3akcent6">
    <w:name w:val="Medium Grid 3 Accent 6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Ciemnalista">
    <w:name w:val="Dark List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Ciemnalista2akcent1">
    <w:name w:val="Dark List Accent 1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Ciemnalistaakcent2">
    <w:name w:val="Dark List Accent 2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Ciemnalistaakcent3">
    <w:name w:val="Dark List Accent 3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Ciemnalistaakcent4">
    <w:name w:val="Dark List Accent 4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Ciemnalistaakcent5">
    <w:name w:val="Dark List Accent 5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Ciemnalistaakcent6">
    <w:name w:val="Dark List Accent 6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Kolorowecieniowanie">
    <w:name w:val="Colorful Shading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1">
    <w:name w:val="Colorful Shading Accent 1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2">
    <w:name w:val="Colorful Shading Accent 2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3">
    <w:name w:val="Colorful Shading Accent 3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ecieniowanieakcent4">
    <w:name w:val="Colorful Shading Accent 4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5">
    <w:name w:val="Colorful Shading Accent 5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6">
    <w:name w:val="Colorful Shading Accent 6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alista">
    <w:name w:val="Colorful List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Kolorowalistaakcent1">
    <w:name w:val="Colorful List Accent 1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Kolorowalistaakcent2">
    <w:name w:val="Colorful List Accent 2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Kolorowalistaakcent3">
    <w:name w:val="Colorful List Accent 3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Kolorowalistaakcent4">
    <w:name w:val="Colorful List Accent 4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Kolorowalistaakcent5">
    <w:name w:val="Colorful List Accent 5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Kolorowalistaakcent6">
    <w:name w:val="Colorful List Accent 6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Kolorowasiatka">
    <w:name w:val="Colorful Grid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Kolorowasiatkaakcent1">
    <w:name w:val="Colorful Grid Accent 1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Kolorowasiatkaakcent2">
    <w:name w:val="Colorful Grid Accent 2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Kolorowasiatkaakcent3">
    <w:name w:val="Colorful Grid Accent 3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asiatkaakcent4">
    <w:name w:val="Colorful Grid Accent 4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Kolorowasiatkaakcent5">
    <w:name w:val="Colorful Grid Accent 5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Kolorowasiatkaakcent6">
    <w:name w:val="Colorful Grid Accent 6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391</Words>
  <Characters>2319</Characters>
  <Application>Microsoft Office Word</Application>
  <DocSecurity>0</DocSecurity>
  <Lines>61</Lines>
  <Paragraphs>69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2641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Magdalena Białek</cp:lastModifiedBy>
  <cp:revision>2</cp:revision>
  <dcterms:created xsi:type="dcterms:W3CDTF">2026-02-12T17:44:00Z</dcterms:created>
  <dcterms:modified xsi:type="dcterms:W3CDTF">2026-02-12T17:44:00Z</dcterms:modified>
  <cp:category/>
</cp:coreProperties>
</file>